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POWER WILL END. THE WITNESS WILL REMAIN.</w:t>
      </w:r>
    </w:p>
    <w:p>
      <w:pPr>
        <w:pStyle w:val="Subtitle"/>
        <w:jc w:val="center"/>
      </w:pPr>
      <w:r>
        <w:t>An Open Letter on Immigration, Fear, Mercy, and the Human Family</w:t>
      </w:r>
    </w:p>
    <w:p>
      <w:pPr>
        <w:jc w:val="center"/>
      </w:pPr>
      <w:r>
        <w:rPr>
          <w:i/>
        </w:rPr>
        <w:t>By Junior Pierre</w:t>
      </w:r>
    </w:p>
    <w:p>
      <w:pPr>
        <w:jc w:val="center"/>
      </w:pPr>
      <w:r>
        <w:t>Private citizen and writer</w:t>
      </w:r>
    </w:p>
    <w:p>
      <w:pPr/>
      <w:r>
        <w:t>I write because people are afraid right now.</w:t>
      </w:r>
    </w:p>
    <w:p>
      <w:pPr/>
      <w:r>
        <w:t>Mothers are afraid. Fathers are afraid. Children are afraid. Workers are afraid. Families are afraid of a knock at the door, a name on a list, a life suddenly divided by paperwork, power, and fear.</w:t>
      </w:r>
    </w:p>
    <w:p>
      <w:pPr/>
      <w:r>
        <w:t>I will not pretend immigration is simple. I will not pretend laws do not matter. I will not pretend nations have no responsibility to protect order, safety, and their own people.</w:t>
      </w:r>
    </w:p>
    <w:p>
      <w:pPr/>
      <w:r>
        <w:t>But order without mercy becomes cold. Law without human dignity becomes a weapon. Power without conscience can make a frightened family feel like the whole world has forgotten their humanity.</w:t>
      </w:r>
    </w:p>
    <w:p>
      <w:pPr/>
      <w:r>
        <w:t>A nation can enforce law without losing its soul.</w:t>
      </w:r>
    </w:p>
    <w:p>
      <w:pPr/>
      <w:r>
        <w:t>A leader can protect borders without humiliating the vulnerable.</w:t>
      </w:r>
    </w:p>
    <w:p>
      <w:pPr/>
      <w:r>
        <w:t>A government can seek order without teaching people to hate the stranger, fear the poor, or forget the child.</w:t>
      </w:r>
    </w:p>
    <w:p>
      <w:pPr/>
      <w:r>
        <w:t>I write this as a private citizen, a writer, a Christian man, an immigrant, and a human being. I do not write on behalf of any institution, command, branch, government, party, or uniform. These words are my own conscience speaking.</w:t>
      </w:r>
    </w:p>
    <w:p>
      <w:pPr>
        <w:pStyle w:val="Heading1"/>
        <w:jc w:val="left"/>
      </w:pPr>
      <w:r>
        <w:t>Why I Write This</w:t>
      </w:r>
    </w:p>
    <w:p>
      <w:pPr/>
      <w:r>
        <w:t>I did not become this kind of man by accident.</w:t>
      </w:r>
    </w:p>
    <w:p>
      <w:pPr/>
      <w:r>
        <w:t>I became this way through hunger, shame, mercy, and survival.</w:t>
      </w:r>
    </w:p>
    <w:p>
      <w:pPr/>
      <w:r>
        <w:t>When I was growing up in Haiti, hunger did not always feel like a condition. Sometimes it felt like a shadow standing close enough to take me. I knew what it meant to be a child waiting for food, not as comfort, not as pleasure, not as something extra, but as survival.</w:t>
      </w:r>
    </w:p>
    <w:p>
      <w:pPr/>
      <w:r>
        <w:t>Hunger teaches a child things no child should have to learn. It teaches the body to listen for footsteps. It teaches the eyes to search for signs of food. It teaches the heart to recognize kindness before it can fully understand the word.</w:t>
      </w:r>
    </w:p>
    <w:p>
      <w:pPr/>
      <w:r>
        <w:t>And I saw something I have never forgotten: people who had little still found a way to share from what they had.</w:t>
      </w:r>
    </w:p>
    <w:p>
      <w:pPr/>
      <w:r>
        <w:t>Their kindness did not come because I looked like them. It did not come because I had anything to give back. It did not come because we shared the same blood, the same story, the same nationality, or the same future.</w:t>
      </w:r>
    </w:p>
    <w:p>
      <w:pPr/>
      <w:r>
        <w:t>They helped because I was human.</w:t>
      </w:r>
    </w:p>
    <w:p>
      <w:pPr/>
      <w:r>
        <w:t>They helped because I was in need.</w:t>
      </w:r>
    </w:p>
    <w:p>
      <w:pPr/>
      <w:r>
        <w:t>That kind of mercy does not simply feed the body. It leaves a mark on the soul.</w:t>
      </w:r>
    </w:p>
    <w:p>
      <w:pPr/>
      <w:r>
        <w:t>When I was around twelve years old, my teeth were rotting, and my family could not afford a dentist. I lost my adult front teeth as a child. I was already a skinny, freckled kid carrying the weight of being different. My freckles had made me a target. Children can be cruel with what they do not understand, and I was already learning what it felt like to be noticed for the wrong reasons.</w:t>
      </w:r>
    </w:p>
    <w:p>
      <w:pPr/>
      <w:r>
        <w:t>Then I had to face the world with missing front teeth too.</w:t>
      </w:r>
    </w:p>
    <w:p>
      <w:pPr/>
      <w:r>
        <w:t>A child can survive hunger and still be wounded by humiliation.</w:t>
      </w:r>
    </w:p>
    <w:p>
      <w:pPr/>
      <w:r>
        <w:t>A group of international missionaries helped sponsor dental care for adults and children with serious teeth problems. Because of their kindness, I received gold front teeth - not because I wanted gold teeth, not because I was trying to shine, not because I wanted attention, but because that was what was available to me.</w:t>
      </w:r>
    </w:p>
    <w:p>
      <w:pPr/>
      <w:r>
        <w:t>Those teeth made me more visible than I wanted to be.</w:t>
      </w:r>
    </w:p>
    <w:p>
      <w:pPr/>
      <w:r>
        <w:t>I wore them because I needed them.</w:t>
      </w:r>
    </w:p>
    <w:p>
      <w:pPr/>
      <w:r>
        <w:t>But I often hated what they made me feel.</w:t>
      </w:r>
    </w:p>
    <w:p>
      <w:pPr/>
      <w:r>
        <w:t>Sometimes they came loose. Sometimes, when I was eating, they moved or came out. I had to be careful. I had to think before I bit into food. I had to carry the private fear of public embarrassment in my mouth.</w:t>
      </w:r>
    </w:p>
    <w:p>
      <w:pPr/>
      <w:r>
        <w:t>There were moments when food was in front of me and I still could not eat freely. Hunger had taught me to want the meal, but shame taught me to fear the bite. I had to think about my mouth before I thought about my stomach. I had to measure the food, the people around me, the risk of being seen, the possibility of those teeth shifting at the wrong time.</w:t>
      </w:r>
    </w:p>
    <w:p>
      <w:pPr/>
      <w:r>
        <w:t>That is a strange kind of pain for a child: to need food and still be afraid of what eating might reveal.</w:t>
      </w:r>
    </w:p>
    <w:p>
      <w:pPr/>
      <w:r>
        <w:t>But even with the shame, they were better than having nothing.</w:t>
      </w:r>
    </w:p>
    <w:p>
      <w:pPr/>
      <w:r>
        <w:t>It was not until 2015 that I was finally able to remove them.</w:t>
      </w:r>
    </w:p>
    <w:p>
      <w:pPr/>
      <w:r>
        <w:t>I also remember Pasteur Mavel's school in Pétion-Ville, Haiti, where children were fed after school with blé ak pwa - wheat and beans.</w:t>
      </w:r>
    </w:p>
    <w:p>
      <w:pPr/>
      <w:r>
        <w:t>To someone with a full refrigerator, that meal might have looked small.</w:t>
      </w:r>
    </w:p>
    <w:p>
      <w:pPr/>
      <w:r>
        <w:t>To a hungry child, it was mercy with a plate in its hand.</w:t>
      </w:r>
    </w:p>
    <w:p>
      <w:pPr/>
      <w:r>
        <w:t>It helped us survive another day. It kept many children from starving. But even mercy could come with humiliation.</w:t>
      </w:r>
    </w:p>
    <w:p>
      <w:pPr/>
      <w:r>
        <w:t>The place where they fed us was not close to the school. We had to walk a distance and stand in line to receive the food. Other children, and even people who had only a little more than us, knew what that line meant. They knew that if you were there, it was often because your parents could not feed you.</w:t>
      </w:r>
    </w:p>
    <w:p>
      <w:pPr/>
      <w:r>
        <w:t>Some made fun of us for needing the very food that was keeping us alive.</w:t>
      </w:r>
    </w:p>
    <w:p>
      <w:pPr/>
      <w:r>
        <w:t>That is a pain people do not always understand.</w:t>
      </w:r>
    </w:p>
    <w:p>
      <w:pPr/>
      <w:r>
        <w:t>A meal can quiet hunger for a little while. But humiliation does not always leave when the stomach is full. Sometimes it follows the child home. Sometimes it sits with him years later. Sometimes it teaches him to recognize the fear in other people before they have language for it.</w:t>
      </w:r>
    </w:p>
    <w:p>
      <w:pPr/>
      <w:r>
        <w:t>Sometimes hunger leaves after a meal.</w:t>
      </w:r>
    </w:p>
    <w:p>
      <w:pPr/>
      <w:r>
        <w:t>Humiliation can stay for a lifetime.</w:t>
      </w:r>
    </w:p>
    <w:p>
      <w:pPr/>
      <w:r>
        <w:t>So when I speak about humanity, mercy, hunger, power, fear, immigration, and the vulnerable, I am not speaking from theory.</w:t>
      </w:r>
    </w:p>
    <w:p>
      <w:pPr/>
      <w:r>
        <w:t>I am speaking from memory.</w:t>
      </w:r>
    </w:p>
    <w:p>
      <w:pPr/>
      <w:r>
        <w:t>Received mercy becomes responsibility when the soul refuses to forget.</w:t>
      </w:r>
    </w:p>
    <w:p>
      <w:pPr/>
      <w:r>
        <w:t>I am for humanity because human beings once helped me when I was vulnerable. They did not have to know me. They did not have to resemble me. They did not have to share my nationality, my bloodline, my religion, or my future in order to see my need.</w:t>
      </w:r>
    </w:p>
    <w:p>
      <w:pPr/>
      <w:r>
        <w:t>They saw a human being.</w:t>
      </w:r>
    </w:p>
    <w:p>
      <w:pPr/>
      <w:r>
        <w:t>That was enough.</w:t>
      </w:r>
    </w:p>
    <w:p>
      <w:pPr/>
      <w:r>
        <w:t>I may not be rich in money, but God made me rich in words.</w:t>
      </w:r>
    </w:p>
    <w:p>
      <w:pPr/>
      <w:r>
        <w:t>So I write with what I have.</w:t>
      </w:r>
    </w:p>
    <w:p>
      <w:pPr/>
      <w:r>
        <w:t>Staying silent is not always peace.</w:t>
      </w:r>
    </w:p>
    <w:p>
      <w:pPr/>
      <w:r>
        <w:t>Sometimes silence becomes permission when suffering is asking for a witness.</w:t>
      </w:r>
    </w:p>
    <w:p>
      <w:pPr/>
      <w:r>
        <w:t>I write because I cannot repay every hand that helped me, but I can keep their mercy alive in the way I speak for others.</w:t>
      </w:r>
    </w:p>
    <w:p>
      <w:pPr/>
      <w:r>
        <w:t>When I was young, someone took a leap of faith and kindness to make my life less miserable.</w:t>
      </w:r>
    </w:p>
    <w:p>
      <w:pPr/>
      <w:r>
        <w:t>Now I write to keep that mercy moving.</w:t>
      </w:r>
    </w:p>
    <w:p>
      <w:pPr/>
      <w:r>
        <w:t>Mercy should not stop with me.</w:t>
      </w:r>
    </w:p>
    <w:p>
      <w:pPr/>
      <w:r>
        <w:t>And because I know what small mercy can do for a child, I cannot stay silent when people with great power forget how many lives their mercy could reach.</w:t>
      </w:r>
    </w:p>
    <w:p>
      <w:pPr>
        <w:pStyle w:val="Heading1"/>
        <w:jc w:val="left"/>
      </w:pPr>
      <w:r>
        <w:t>The Open Letter</w:t>
      </w:r>
    </w:p>
    <w:p>
      <w:pPr/>
      <w:r>
        <w:t>To the one who sits where power becomes policy, and to every leader entrusted with decisions that can make the vulnerable either breathe easier or fear tomorrow:</w:t>
      </w:r>
    </w:p>
    <w:p>
      <w:pPr/>
      <w:r>
        <w:t>I am not writing to attack a person.</w:t>
      </w:r>
    </w:p>
    <w:p>
      <w:pPr/>
      <w:r>
        <w:t>I am writing to address a responsibility.</w:t>
      </w:r>
    </w:p>
    <w:p>
      <w:pPr/>
      <w:r>
        <w:t>I am not writing to weaken a country.</w:t>
      </w:r>
    </w:p>
    <w:p>
      <w:pPr/>
      <w:r>
        <w:t>I am writing because no country becomes stronger by forgetting the humanity of the vulnerable.</w:t>
      </w:r>
    </w:p>
    <w:p>
      <w:pPr/>
      <w:r>
        <w:t>I am not writing as a Republican or a Democrat. I am not writing from a party line. I am writing from conscience, from faith, from memory, and from the belief that every human life carries sacred weight.</w:t>
      </w:r>
    </w:p>
    <w:p>
      <w:pPr/>
      <w:r>
        <w:t>Today, I ask a question larger than country, party, victory, wealth, reputation, or power itself:</w:t>
      </w:r>
    </w:p>
    <w:p>
      <w:pPr/>
      <w:r>
        <w:t>What can you do for humanity?</w:t>
      </w:r>
    </w:p>
    <w:p>
      <w:pPr/>
      <w:r>
        <w:t>You may sit in a room where one signature can rearrange thousands of lives. You may speak words that become fear in one household and relief in another. You may hold a kind of power most people will never touch: the power to turn policy into shelter, or policy into trembling.</w:t>
      </w:r>
    </w:p>
    <w:p>
      <w:pPr/>
      <w:r>
        <w:t>At that level, the question is no longer only what power can secure.</w:t>
      </w:r>
    </w:p>
    <w:p>
      <w:pPr/>
      <w:r>
        <w:t>The question is what power can heal.</w:t>
      </w:r>
    </w:p>
    <w:p>
      <w:pPr/>
      <w:r>
        <w:t>The question is what power can refuse to destroy.</w:t>
      </w:r>
    </w:p>
    <w:p>
      <w:pPr/>
      <w:r>
        <w:t>I write this because power is never innocent when the vulnerable are bleeding.</w:t>
      </w:r>
    </w:p>
    <w:p>
      <w:pPr/>
      <w:r>
        <w:t>A border may define a nation.</w:t>
      </w:r>
    </w:p>
    <w:p>
      <w:pPr/>
      <w:r>
        <w:t>It should not erase a soul.</w:t>
      </w:r>
    </w:p>
    <w:p>
      <w:pPr/>
      <w:r>
        <w:t>A document may decide status.</w:t>
      </w:r>
    </w:p>
    <w:p>
      <w:pPr/>
      <w:r>
        <w:t>It should not decide worth.</w:t>
      </w:r>
    </w:p>
    <w:p>
      <w:pPr/>
      <w:r>
        <w:t>A law may determine what is permitted.</w:t>
      </w:r>
    </w:p>
    <w:p>
      <w:pPr/>
      <w:r>
        <w:t>It should not make cruelty feel righteous.</w:t>
      </w:r>
    </w:p>
    <w:p>
      <w:pPr/>
      <w:r>
        <w:t>There are people right now carrying fear in their chest like a second heartbeat. Some are afraid to drive. Some are afraid to work. Some are afraid to answer the door. Some are afraid their children will come home to an empty house, or that a parent will leave in the morning and not return by night.</w:t>
      </w:r>
    </w:p>
    <w:p>
      <w:pPr/>
      <w:r>
        <w:t>I am not asking leaders to pretend there are no laws.</w:t>
      </w:r>
    </w:p>
    <w:p>
      <w:pPr/>
      <w:r>
        <w:t>I am asking leaders to remember there are human beings beneath the laws.</w:t>
      </w:r>
    </w:p>
    <w:p>
      <w:pPr/>
      <w:r>
        <w:t>I am not asking a nation to have no borders.</w:t>
      </w:r>
    </w:p>
    <w:p>
      <w:pPr/>
      <w:r>
        <w:t>I am asking that borders never become an excuse to make mercy disappear.</w:t>
      </w:r>
    </w:p>
    <w:p>
      <w:pPr/>
      <w:r>
        <w:t>Because beyond religion, beyond politics, beyond race, beyond nationality, beyond accent, beyond paperwork, beyond the language a mother uses when she prays over her children, there is one truth no border can erase:</w:t>
      </w:r>
    </w:p>
    <w:p>
      <w:pPr/>
      <w:r>
        <w:t>We are one human race.</w:t>
      </w:r>
    </w:p>
    <w:p>
      <w:pPr/>
      <w:r>
        <w:t>The question before every person with influence is not whether the world knows your name.</w:t>
      </w:r>
    </w:p>
    <w:p>
      <w:pPr/>
      <w:r>
        <w:t>It may.</w:t>
      </w:r>
    </w:p>
    <w:p>
      <w:pPr/>
      <w:r>
        <w:t>The question is what your name will mean when power no longer belongs to you.</w:t>
      </w:r>
    </w:p>
    <w:p>
      <w:pPr/>
      <w:r>
        <w:t>Legacy is not what power announces.</w:t>
      </w:r>
    </w:p>
    <w:p>
      <w:pPr/>
      <w:r>
        <w:t>Legacy is what suffering remembers.</w:t>
      </w:r>
    </w:p>
    <w:p>
      <w:pPr/>
      <w:r>
        <w:t>Power at that level is not merely privilege. It is stewardship. It is the sacred burden of being able to change lives you may never meet. It can divide or heal. It can wound or shelter. It can make fear louder, or it can make mercy visible.</w:t>
      </w:r>
    </w:p>
    <w:p>
      <w:pPr/>
      <w:r>
        <w:t>So I ask respectfully:</w:t>
      </w:r>
    </w:p>
    <w:p>
      <w:pPr/>
      <w:r>
        <w:t>What will you build with the power in your hands?</w:t>
      </w:r>
    </w:p>
    <w:p>
      <w:pPr/>
      <w:r>
        <w:t>Use power to make fear smaller.</w:t>
      </w:r>
    </w:p>
    <w:p>
      <w:pPr/>
      <w:r>
        <w:t>Use influence to make mercy louder.</w:t>
      </w:r>
    </w:p>
    <w:p>
      <w:pPr/>
      <w:r>
        <w:t>Use leadership to protect the people who cannot protect themselves.</w:t>
      </w:r>
    </w:p>
    <w:p>
      <w:pPr/>
      <w:r>
        <w:t>Use law with wisdom, but do not let law become a language that forgets love.</w:t>
      </w:r>
    </w:p>
    <w:p>
      <w:pPr/>
      <w:r>
        <w:t>Use strength, but do not confuse strength with hardness.</w:t>
      </w:r>
    </w:p>
    <w:p>
      <w:pPr/>
      <w:r>
        <w:t>Use authority, but remember that authority without humility can become a beautiful name for harm.</w:t>
      </w:r>
    </w:p>
    <w:p>
      <w:pPr/>
      <w:r>
        <w:t>History may tolerate cruelty for a season, but it does not crown it forever. Power can protect a person for a time, but it cannot protect a legacy from truth. Titles expire. Wealth falls silent. Crowds move on. Applause forgets its own echo.</w:t>
      </w:r>
    </w:p>
    <w:p>
      <w:pPr/>
      <w:r>
        <w:t>But the good done for humanity can outlive the noise of any age.</w:t>
      </w:r>
    </w:p>
    <w:p>
      <w:pPr/>
      <w:r>
        <w:t>Every leader is followed by another leader. Every policy is judged by its fruit. Every decision leaves a witness.</w:t>
      </w:r>
    </w:p>
    <w:p>
      <w:pPr/>
      <w:r>
        <w:t>This is not only a warning to one office.</w:t>
      </w:r>
    </w:p>
    <w:p>
      <w:pPr/>
      <w:r>
        <w:t>It is a warning to every person who holds power.</w:t>
      </w:r>
    </w:p>
    <w:p>
      <w:pPr/>
      <w:r>
        <w:t>To presidents and kings.</w:t>
      </w:r>
    </w:p>
    <w:p>
      <w:pPr/>
      <w:r>
        <w:t>To lawmakers and judges.</w:t>
      </w:r>
    </w:p>
    <w:p>
      <w:pPr/>
      <w:r>
        <w:t>To generals and billionaires.</w:t>
      </w:r>
    </w:p>
    <w:p>
      <w:pPr/>
      <w:r>
        <w:t>To pastors and teachers.</w:t>
      </w:r>
    </w:p>
    <w:p>
      <w:pPr/>
      <w:r>
        <w:t>To parents and employers.</w:t>
      </w:r>
    </w:p>
    <w:p>
      <w:pPr/>
      <w:r>
        <w:t>To every human being trusted with influence over another life.</w:t>
      </w:r>
    </w:p>
    <w:p>
      <w:pPr/>
      <w:r>
        <w:t>Power does not make a soul untouchable.</w:t>
      </w:r>
    </w:p>
    <w:p>
      <w:pPr/>
      <w:r>
        <w:t>It makes the soul more accountable.</w:t>
      </w:r>
    </w:p>
    <w:p>
      <w:pPr/>
      <w:r>
        <w:t>The measure of power is not how many people it can command, but how many lives it chooses not to crush.</w:t>
      </w:r>
    </w:p>
    <w:p>
      <w:pPr/>
      <w:r>
        <w:t>A title can open doors on earth and still carry no weight before eternity.</w:t>
      </w:r>
    </w:p>
    <w:p>
      <w:pPr/>
      <w:r>
        <w:t>The jury of eternity may not look like the juries of this world.</w:t>
      </w:r>
    </w:p>
    <w:p>
      <w:pPr/>
      <w:r>
        <w:t>It may be every child who went to sleep hungry while powerful people argued over pride.</w:t>
      </w:r>
    </w:p>
    <w:p>
      <w:pPr/>
      <w:r>
        <w:t>Every mother who prayed over an empty table while leaders debated numbers instead of lives.</w:t>
      </w:r>
    </w:p>
    <w:p>
      <w:pPr/>
      <w:r>
        <w:t>Every worker who gave labor to a country and still lived afraid of being treated like a disposable shadow.</w:t>
      </w:r>
    </w:p>
    <w:p>
      <w:pPr/>
      <w:r>
        <w:t>Every displaced person treated like a burden instead of a soul.</w:t>
      </w:r>
    </w:p>
    <w:p>
      <w:pPr/>
      <w:r>
        <w:t>Every family that learned the sound of fear before it learned the language of belonging.</w:t>
      </w:r>
    </w:p>
    <w:p>
      <w:pPr/>
      <w:r>
        <w:t>Every forgotten human being left bleeding because power could not find mercy.</w:t>
      </w:r>
    </w:p>
    <w:p>
      <w:pPr/>
      <w:r>
        <w:t>And when that day comes - because that day will come for all of us - what will our testimony be?</w:t>
      </w:r>
    </w:p>
    <w:p>
      <w:pPr/>
      <w:r>
        <w:t>What will any leader say if the innocent are called as witnesses?</w:t>
      </w:r>
    </w:p>
    <w:p>
      <w:pPr/>
      <w:r>
        <w:t>What will any powerful person say if the poor, the wounded, the displaced, the rejected, the hungry, the stranger, and the forgotten are allowed to speak?</w:t>
      </w:r>
    </w:p>
    <w:p>
      <w:pPr/>
      <w:r>
        <w:t>Remember this:</w:t>
      </w:r>
    </w:p>
    <w:p>
      <w:pPr/>
      <w:r>
        <w:t>Creation is watching.</w:t>
      </w:r>
    </w:p>
    <w:p>
      <w:pPr/>
      <w:r>
        <w:t>From dust we came, and to dust we shall return.</w:t>
      </w:r>
    </w:p>
    <w:p>
      <w:pPr/>
      <w:r>
        <w:t>Death comes for the poor and the powerful. It comes for the unknown and the famous. It comes for the weak and the mighty. And when that hour arrives, when every title is gone, when wealth cannot speak, when fame cannot answer, and when power can no longer defend us, each soul must answer for what it did with the life it was given.</w:t>
      </w:r>
    </w:p>
    <w:p>
      <w:pPr/>
      <w:r>
        <w:t>So what will your answer be for the breath you were given?</w:t>
      </w:r>
    </w:p>
    <w:p>
      <w:pPr/>
      <w:r>
        <w:t>What will you say when the body returns to dust?</w:t>
      </w:r>
    </w:p>
    <w:p>
      <w:pPr/>
      <w:r>
        <w:t>What will you say to God, who trusted you with power?</w:t>
      </w:r>
    </w:p>
    <w:p>
      <w:pPr/>
      <w:r>
        <w:t>I am only one man, born far from the rooms where world decisions are made.</w:t>
      </w:r>
    </w:p>
    <w:p>
      <w:pPr/>
      <w:r>
        <w:t>I do not command nations.</w:t>
      </w:r>
    </w:p>
    <w:p>
      <w:pPr/>
      <w:r>
        <w:t>I do not sign laws.</w:t>
      </w:r>
    </w:p>
    <w:p>
      <w:pPr/>
      <w:r>
        <w:t>I do not sit at tables where borders, families, and futures are weighed.</w:t>
      </w:r>
    </w:p>
    <w:p>
      <w:pPr/>
      <w:r>
        <w:t>But I still have a conscience.</w:t>
      </w:r>
    </w:p>
    <w:p>
      <w:pPr/>
      <w:r>
        <w:t>And so do you.</w:t>
      </w:r>
    </w:p>
    <w:p>
      <w:pPr/>
      <w:r>
        <w:t>Someone like me may not have the power to change the course of nations.</w:t>
      </w:r>
    </w:p>
    <w:p>
      <w:pPr/>
      <w:r>
        <w:t>But those entrusted with power do.</w:t>
      </w:r>
    </w:p>
    <w:p>
      <w:pPr/>
      <w:r>
        <w:t>You have the power to move nations.</w:t>
      </w:r>
    </w:p>
    <w:p>
      <w:pPr/>
      <w:r>
        <w:t>You have the power to heal wounds.</w:t>
      </w:r>
    </w:p>
    <w:p>
      <w:pPr/>
      <w:r>
        <w:t>You have the power to protect lives.</w:t>
      </w:r>
    </w:p>
    <w:p>
      <w:pPr/>
      <w:r>
        <w:t>You have the power to bring hope where fear has taken root.</w:t>
      </w:r>
    </w:p>
    <w:p>
      <w:pPr/>
      <w:r>
        <w:t>That is why this is not only a warning.</w:t>
      </w:r>
    </w:p>
    <w:p>
      <w:pPr/>
      <w:r>
        <w:t>It is also an invitation.</w:t>
      </w:r>
    </w:p>
    <w:p>
      <w:pPr/>
      <w:r>
        <w:t>Use power in a way that lets mothers sleep easier.</w:t>
      </w:r>
    </w:p>
    <w:p>
      <w:pPr/>
      <w:r>
        <w:t>Use power in a way that lets children eat without shame.</w:t>
      </w:r>
    </w:p>
    <w:p>
      <w:pPr/>
      <w:r>
        <w:t>Use power in a way that lets workers return home without terror sitting in the passenger seat.</w:t>
      </w:r>
    </w:p>
    <w:p>
      <w:pPr/>
      <w:r>
        <w:t>Use power in a way that lets the displaced feel human again.</w:t>
      </w:r>
    </w:p>
    <w:p>
      <w:pPr/>
      <w:r>
        <w:t>Use power in a way that makes the wounded believe mercy has not disappeared from the earth.</w:t>
      </w:r>
    </w:p>
    <w:p>
      <w:pPr/>
      <w:r>
        <w:t>Because when power serves life, it becomes more than authority.</w:t>
      </w:r>
    </w:p>
    <w:p>
      <w:pPr/>
      <w:r>
        <w:t>It becomes shelter.</w:t>
      </w:r>
    </w:p>
    <w:p>
      <w:pPr/>
      <w:r>
        <w:t>It becomes memory.</w:t>
      </w:r>
    </w:p>
    <w:p>
      <w:pPr/>
      <w:r>
        <w:t>It becomes testimony.</w:t>
      </w:r>
    </w:p>
    <w:p>
      <w:pPr/>
      <w:r>
        <w:t>And testimony lasts longer than control.</w:t>
      </w:r>
    </w:p>
    <w:p>
      <w:pPr/>
      <w:r>
        <w:t>No office is forever.</w:t>
      </w:r>
    </w:p>
    <w:p>
      <w:pPr/>
      <w:r>
        <w:t>No administration is forever.</w:t>
      </w:r>
    </w:p>
    <w:p>
      <w:pPr/>
      <w:r>
        <w:t>No applause is forever.</w:t>
      </w:r>
    </w:p>
    <w:p>
      <w:pPr/>
      <w:r>
        <w:t>No fear campaign is forever.</w:t>
      </w:r>
    </w:p>
    <w:p>
      <w:pPr/>
      <w:r>
        <w:t>No human throne is forever.</w:t>
      </w:r>
    </w:p>
    <w:p>
      <w:pPr/>
      <w:r>
        <w:t>But the wound a leader creates can echo after the leader is gone.</w:t>
      </w:r>
    </w:p>
    <w:p>
      <w:pPr/>
      <w:r>
        <w:t>And the mercy a leader releases can keep blessing people whose names he may never know.</w:t>
      </w:r>
    </w:p>
    <w:p>
      <w:pPr/>
      <w:r>
        <w:t>I know what mercy can do. I was once a hungry child, a humiliated child, a helped child. I know what it means when someone with more power chooses not to look away.</w:t>
      </w:r>
    </w:p>
    <w:p>
      <w:pPr/>
      <w:r>
        <w:t>That is why I ask the office where power becomes policy, and every leader, every ruler, every judge, every lawmaker, every person entrusted with authority over another life:</w:t>
      </w:r>
    </w:p>
    <w:p>
      <w:pPr/>
      <w:r>
        <w:t>When history asks, when humanity asks, when God asks, and when creation itself bears witness to what you did with the power placed in your hands...</w:t>
      </w:r>
    </w:p>
    <w:p>
      <w:pPr/>
      <w:r>
        <w:t>What will your answer be?</w:t>
      </w:r>
    </w:p>
    <w:p>
      <w:pPr/>
      <w:r>
        <w:t>Power will end.</w:t>
      </w:r>
    </w:p>
    <w:p>
      <w:pPr/>
      <w:r>
        <w:t>The witness will remain.</w:t>
      </w:r>
    </w:p>
    <w:p>
      <w:pPr/>
      <w:r>
        <w:t>With respect and conscience,</w:t>
      </w:r>
    </w:p>
    <w:p>
      <w:pPr/>
      <w:r>
        <w:t>Junior Pierre</w:t>
      </w:r>
    </w:p>
    <w:p>
      <w:pPr>
        <w:jc w:val="center"/>
      </w:pPr>
      <w:r>
        <w:t>Private citizen and writer</w:t>
      </w:r>
    </w:p>
    <w:sectPr w:rsidR="00FC693F" w:rsidRPr="0006063C" w:rsidSect="00034616">
      <w:footerReference w:type="default" r:id="rId9"/>
      <w:headerReference w:type="default" r:id="rId10"/>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Garamond" w:hAnsi="Garamond" w:eastAsia="Garamond"/>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aramond" w:hAnsi="Garamond" w:eastAsia="Garamond"/>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aramond" w:hAnsi="Garamond" w:eastAsia="Garamond"/>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aramond" w:hAnsi="Garamond" w:eastAsia="Garamond"/>
      <w:b/>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Garamond" w:hAnsi="Garamond" w:eastAsia="Garamond"/>
      <w:b w:val="0"/>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Will End. The Witness Will Remain.</dc:title>
  <dc:subject>Open Letter on Immigration, Fear, Mercy, and the Human Family</dc:subject>
  <dc:creator>Junior Pierre</dc:creator>
  <cp:keywords/>
  <dc:description>Final surgical public-release edit prepared for publication.</dc:description>
  <cp:lastModifiedBy/>
  <cp:revision>1</cp:revision>
  <dcterms:created xsi:type="dcterms:W3CDTF">2013-12-23T23:15:00Z</dcterms:created>
  <dcterms:modified xsi:type="dcterms:W3CDTF">2013-12-23T23:15:00Z</dcterms:modified>
  <cp:category/>
</cp:coreProperties>
</file>